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3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7707782563)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ст.ст. 167,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заявления </w:t>
      </w:r>
      <w:r>
        <w:rPr>
          <w:rStyle w:val="cat-OrganizationNamegrp-1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микро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3355381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Style w:val="cat-Dategrp-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суммой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пропуском срока исковой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давности).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резолютивной части решения суда, если лица, участвующие 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Сургутский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 принятия решения суда в окончательной форме путем подачи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ХМАО-Югры.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 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 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 </w:t>
      </w:r>
      <w:r>
        <w:rPr>
          <w:rStyle w:val="cat-FIOgrp-8rplc-19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0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с/з __________________ </w:t>
      </w:r>
      <w:r>
        <w:rPr>
          <w:rStyle w:val="cat-FIOgrp-9rplc-21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OrganizationNamegrp-13rplc-5">
    <w:name w:val="cat-OrganizationName grp-13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ExternalSystemDefinedgrp-15rplc-8">
    <w:name w:val="cat-ExternalSystemDefined grp-15 rplc-8"/>
    <w:basedOn w:val="DefaultParagraphFont"/>
  </w:style>
  <w:style w:type="character" w:customStyle="1" w:styleId="cat-ExternalSystemDefinedgrp-14rplc-9">
    <w:name w:val="cat-ExternalSystemDefined grp-14 rplc-9"/>
    <w:basedOn w:val="DefaultParagraphFont"/>
  </w:style>
  <w:style w:type="character" w:customStyle="1" w:styleId="cat-OrganizationNamegrp-13rplc-10">
    <w:name w:val="cat-OrganizationName grp-13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Dategrp-3rplc-16">
    <w:name w:val="cat-Date grp-3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Dategrp-2rplc-20">
    <w:name w:val="cat-Date grp-2 rplc-20"/>
    <w:basedOn w:val="DefaultParagraphFont"/>
  </w:style>
  <w:style w:type="character" w:customStyle="1" w:styleId="cat-FIOgrp-9rplc-21">
    <w:name w:val="cat-FIO grp-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